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 is a sign of _______________ and healing.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Sacrament of Healing to help restore sanctifying grace that has been lost through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the Sacred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represents purity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Baptism signifies the death and _________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can you recieve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essential elements to a valid Baptism that you use to pour over the person's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Sacrament planned by God to bring a man and a woman pledged in love and service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candle represents the _______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Period of study in the early Church BEFORE Baptism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Baptize somebody?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essential element necessary for a vaild Baptism that uses these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Baptism is the beginning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Sacrament which you receive Sacred Chrism on your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Sacrament where only Bishops can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of study and involvement in community in the early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Sacrament of Chrisitan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can you receive Communion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Final Sacrament of Christian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a day can a priest serve Mass?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2021-10-11T15:54:19Z</dcterms:created>
  <dcterms:modified xsi:type="dcterms:W3CDTF">2021-10-11T15:54:19Z</dcterms:modified>
</cp:coreProperties>
</file>