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Holy Spirit comes to us in a special way to help live our faith as full members of the Christian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Given to parents at baptism ceremony to symbolise Christ's love and hope for their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of being chosen for a special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outward sign that grace is being conferred by the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Promises made before God and the community. e.g. promises made between a husband and wife or promises made by a new priest.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Actions and words in the celebration of a sacrament.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sacrament conferred on people becoming priests or bishops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Words of forgiveness.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Symbol of new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special presence of God in our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symbol of 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Holy Orders and Matrimony are sacraments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first  welcomed as a child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the Bishop or priest in the confirmation ritual.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Remembers the Last supper and Christ's death and resurrection. Takes place in the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baptism.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Baptism, confirmation and eucharist are called the sacraments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Reconciliation and  Annointing of the sick are sacraments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Blessed 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</dc:title>
  <dcterms:created xsi:type="dcterms:W3CDTF">2021-10-11T15:54:39Z</dcterms:created>
  <dcterms:modified xsi:type="dcterms:W3CDTF">2021-10-11T15:54:39Z</dcterms:modified>
</cp:coreProperties>
</file>