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become a priest or a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 _ _ _ _ turns into the Body of Christ in the Holy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sacrament where a christian confirms his/her faith and receive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doing confession with a priest he gives you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 found in the candle that is given to god-parents in Bapstim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is very 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tell the priest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water to wash away  _______ in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sacrament that Jesus left us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sacrament that unites the love of a man and a women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sacrament that makes us children of God and members of the church</w:t>
            </w:r>
          </w:p>
        </w:tc>
      </w:tr>
    </w:tbl>
    <w:p>
      <w:pPr>
        <w:pStyle w:val="WordBankLarge"/>
      </w:pPr>
      <w:r>
        <w:t xml:space="preserve">   Matrimony    </w:t>
      </w:r>
      <w:r>
        <w:t xml:space="preserve">   Baptism    </w:t>
      </w:r>
      <w:r>
        <w:t xml:space="preserve">   Confirmation    </w:t>
      </w:r>
      <w:r>
        <w:t xml:space="preserve">   Light    </w:t>
      </w:r>
      <w:r>
        <w:t xml:space="preserve">   Blessed Oil used in Confirmation    </w:t>
      </w:r>
      <w:r>
        <w:t xml:space="preserve">   Bread    </w:t>
      </w:r>
      <w:r>
        <w:t xml:space="preserve">   Absolution    </w:t>
      </w:r>
      <w:r>
        <w:t xml:space="preserve">   Holy Order    </w:t>
      </w:r>
      <w:r>
        <w:t xml:space="preserve">   Eucharist    </w:t>
      </w:r>
      <w:r>
        <w:t xml:space="preserve">   Anointing of the sick    </w:t>
      </w:r>
      <w:r>
        <w:t xml:space="preserve">   Confession     </w:t>
      </w:r>
      <w:r>
        <w:t xml:space="preserve">   Original Sin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2021-10-11T15:54:51Z</dcterms:created>
  <dcterms:modified xsi:type="dcterms:W3CDTF">2021-10-11T15:54:51Z</dcterms:modified>
</cp:coreProperties>
</file>