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Sacraments, Commandments, and The Bible v.1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asks for God's forgiveness.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Copying another students' homework or cheating on a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Father of the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sacrament welcomes you into the church, usually as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4th Commandment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the parents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man enters the Priesthood, he receives this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only receive this sacrament once and the Bishop will use Chrism Oil on your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Receiving this sacrament means you are receiving the Body and Blood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Sacraments, Commandments, and The Bible v.1</dc:title>
  <dcterms:created xsi:type="dcterms:W3CDTF">2021-10-11T15:55:20Z</dcterms:created>
  <dcterms:modified xsi:type="dcterms:W3CDTF">2021-10-11T15:55:20Z</dcterms:modified>
</cp:coreProperties>
</file>