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Sacraments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coming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call, request, or supplication for gods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given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doctrine of faith that recognizes two natures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members of the church who have been initiated into the church through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Holy Spirit that means advocate, defender, or consoler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lord and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Prayer of praise and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confess"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the psalm that is sung when the priest enter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news of Jesus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Prayer of praise to blessed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Prayer at the end of offertory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Words in pupal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official public worship of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essential signs or charecteristics of christ's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Anointed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the bread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said over by the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justice that treats all people fairly and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on human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Priest invites people to repent for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father, son, and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Opening prayer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Mans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Crossword</dc:title>
  <dcterms:created xsi:type="dcterms:W3CDTF">2021-10-11T15:54:24Z</dcterms:created>
  <dcterms:modified xsi:type="dcterms:W3CDTF">2021-10-11T15:54:24Z</dcterms:modified>
</cp:coreProperties>
</file>