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Sacraments XWord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baptize you in the name of the Father, in the name of the Son, and of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Sacrament of healing for those seriously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laying on of hands and the speaking of the prayer of consecration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blessed 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Sacrament you can only receive once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involvement in community in the church after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Oil is a sign of consecration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sacrament is where we celebrate someone's new life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Priest can confer with permission of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of study in the early Church BEFORE baptism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XWord</dc:title>
  <dcterms:created xsi:type="dcterms:W3CDTF">2021-10-11T15:54:21Z</dcterms:created>
  <dcterms:modified xsi:type="dcterms:W3CDTF">2021-10-11T15:54:21Z</dcterms:modified>
</cp:coreProperties>
</file>