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Annointing the sick    </w:t>
      </w:r>
      <w:r>
        <w:t xml:space="preserve">   Baptism    </w:t>
      </w:r>
      <w:r>
        <w:t xml:space="preserve">   Communion    </w:t>
      </w:r>
      <w:r>
        <w:t xml:space="preserve">   Confession    </w:t>
      </w:r>
      <w:r>
        <w:t xml:space="preserve">   Confirmation    </w:t>
      </w:r>
      <w:r>
        <w:t xml:space="preserve">   Penance    </w:t>
      </w:r>
      <w:r>
        <w:t xml:space="preserve">   Sacrament of Initiation    </w:t>
      </w:r>
      <w:r>
        <w:t xml:space="preserve">   Reconciliation    </w:t>
      </w:r>
      <w:r>
        <w:t xml:space="preserve">   Eucharist    </w:t>
      </w:r>
      <w:r>
        <w:t xml:space="preserve">   Peter    </w:t>
      </w:r>
      <w:r>
        <w:t xml:space="preserve">   Salvation    </w:t>
      </w:r>
      <w:r>
        <w:t xml:space="preserve">   Pope Francis    </w:t>
      </w:r>
      <w:r>
        <w:t xml:space="preserve">   Holy Orders    </w:t>
      </w:r>
      <w:r>
        <w:t xml:space="preserve">   Sin    </w:t>
      </w:r>
      <w:r>
        <w:t xml:space="preserve">   Marriage    </w:t>
      </w:r>
      <w:r>
        <w:t xml:space="preserve">   Seven Sacraments    </w:t>
      </w:r>
      <w:r>
        <w:t xml:space="preserve">   Seven last words    </w:t>
      </w:r>
      <w:r>
        <w:t xml:space="preserve">   Seventh day    </w:t>
      </w:r>
      <w:r>
        <w:t xml:space="preserve">   Resurrection of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2021-10-11T15:54:53Z</dcterms:created>
  <dcterms:modified xsi:type="dcterms:W3CDTF">2021-10-11T15:54:53Z</dcterms:modified>
</cp:coreProperties>
</file>