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Sacraments and Apostles Creed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catholic church you exchange rings and promises is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body and soul is associated with_______.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Ceremony commemorating the last supper_____. Another word for the body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Associated with the gifts of the Holy Spirit is called______.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Lord's only son______born of the virgin Mary.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wedding at Cana. Jesus’ first______.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rose on the_____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 dramatic stories are called______.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Jesus seated at the______ hand of God the father almighty.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Jesus’ followers are the_______.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ritual for healing is called____________.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Conversion,confession and celebration are associated with______. We find God’s unconditional forgiveness.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Crushed grapes by human work.You drink_____ at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and Creator of heaven and earth_____.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called God_____.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will come to judge the_____ and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Proclaiming the Gospel and providing other means is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step in a life long journey with God. Uses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He______ under pontius pilate.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receives bread and wine at_____.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 and Apostles Creed </dc:title>
  <dcterms:created xsi:type="dcterms:W3CDTF">2021-10-11T15:54:06Z</dcterms:created>
  <dcterms:modified xsi:type="dcterms:W3CDTF">2021-10-11T15:54:06Z</dcterms:modified>
</cp:coreProperties>
</file>