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and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reception of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merciful, they will be shown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Blessed are the _______________, they will be called children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Blessed are the poor in _________, the kingdom of heaven is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 me Father, for I have sinned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sealing of baptism and self acceptance of Catholicism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they who are ________________ for the sake or righteousness, the kingdom of God is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benefit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rite of 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are they who hunger and thirst for _________________, they will be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the first sacrament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this ring I thee 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are the pure of heart, for they will __________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Blessed are those who mourn, they will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Blessed are ___________, for they will inherit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and Beatitudes</dc:title>
  <dcterms:created xsi:type="dcterms:W3CDTF">2021-10-11T15:55:49Z</dcterms:created>
  <dcterms:modified xsi:type="dcterms:W3CDTF">2021-10-11T15:55:49Z</dcterms:modified>
</cp:coreProperties>
</file>