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 and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does father visit the sick to bless and pray for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joining of 2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helps us build our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gods free gift of life. It frees us from sin and allows us to live more holy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suffering, death, resurrection and ascension of Jesus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important sacrament?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Jesus baptized?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baptized Jesus?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allows us to choose to follow God and his 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you saved from during baptism?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2 symbols of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7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Priests, Deacons, and Bishops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when you are welcomed into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EVERYONE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and Jesus</dc:title>
  <dcterms:created xsi:type="dcterms:W3CDTF">2021-10-11T15:54:58Z</dcterms:created>
  <dcterms:modified xsi:type="dcterms:W3CDTF">2021-10-11T15:54:58Z</dcterms:modified>
</cp:coreProperties>
</file>