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Sacraments and Symbols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pouring holy water onto a person’s forehead.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open box for horses or cattle to eat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Christians scriptures, consisting of the 66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evergreen tree that is setup and decorated.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upright post with a transverse bar.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legally or formally recognized union of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becoming a priest at a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and body of Christ as bread and grape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becoming a member or an adult in a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Messiah of the Christian religion.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and Symbols of Christianity</dc:title>
  <dcterms:created xsi:type="dcterms:W3CDTF">2021-10-11T15:54:10Z</dcterms:created>
  <dcterms:modified xsi:type="dcterms:W3CDTF">2021-10-11T15:54:10Z</dcterms:modified>
</cp:coreProperties>
</file>