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life to all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sacred sign given to the Church by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created human beings in his 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the suffering, death, Resurrection, and Ascension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Gives a baptized man and a baptized woman the grace to love each other as Christ loves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Everything that exists and is created from God's love is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Strengthens the sick, bring healing to their souls and 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Nourishes us with the Body and Blood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mystery of one God in Three Divine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has made human beings the caretakers of his gifts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Strengthens us to defend our Catholic faith and be true witnesses of Jesus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Frees us of sin and makes us children of God and members of the Body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book in the Bible that contains the story of Creation.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Gives bishops, priests, and deacons the grace to serve the Church with care and holiness.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Through his Paschal Mystery, Jesus saves us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2021-10-11T15:55:03Z</dcterms:created>
  <dcterms:modified xsi:type="dcterms:W3CDTF">2021-10-11T15:55:03Z</dcterms:modified>
</cp:coreProperties>
</file>