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Sacraments of initiation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Bishop uses this to trace a cross on the head of a person being confirmed.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sacrament in which a man and woman become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Sacraments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physical sign given by Christ to give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Holy Communion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__________________ of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becoming a full member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sacrament where Jesus forgives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Mass when the Priest prays over the bread and wine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Sacrament takes away original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sacrament that creates a Deacon, Priest or Bishop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person of the Holy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 perfumed oil used at Baptism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crossword</dc:title>
  <dcterms:created xsi:type="dcterms:W3CDTF">2021-10-11T15:55:05Z</dcterms:created>
  <dcterms:modified xsi:type="dcterms:W3CDTF">2021-10-11T15:55:05Z</dcterms:modified>
</cp:coreProperties>
</file>