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 of Commitment </w:t>
      </w:r>
    </w:p>
    <w:p>
      <w:pPr>
        <w:pStyle w:val="Questions"/>
      </w:pPr>
      <w:r>
        <w:t xml:space="preserve">1. GAIAMERR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HDUNI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GKREE HOXORDOT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CHAIOTCL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ACETNMSRA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MTMEICOTMN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HLYO ODERSR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TELHNOPISRIA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HIIFNRSEPD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AEHHYLT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ISHPSPAEN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TYNTRII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YARREP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MYNOECER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TNRIMAMYO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OBDN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ESUJS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SHNFTAUIESLF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FINNCCEDOE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SNSNDEIK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of Commitment </dc:title>
  <dcterms:created xsi:type="dcterms:W3CDTF">2021-10-11T15:54:29Z</dcterms:created>
  <dcterms:modified xsi:type="dcterms:W3CDTF">2021-10-11T15:54:29Z</dcterms:modified>
</cp:coreProperties>
</file>