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Sacraments of Healing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administer Sacraments of Penance and Anointing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Imperfect Contrition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given to you when you receive a sacrament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 Contrition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benefit of confession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Confession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spoken by the priest granting forgiveness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Penance &amp; Reconciliation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 or prayer given by priest  to repair the harm caused by sin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Absolution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Telling your sins to the priest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Perfect Contrition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Examination of conscience, realization of sin, true sorrow, desire to do better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Sacrament forgives our mortal &amp; venial sins committed after Baptism.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Anointing of the Sick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Examination of conscience, realization of sin, &amp; true sorrow for disobeying God &amp; the commitment to try to avoid sin in the future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Peaceful conscience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sorry for your sins because you feel guilty or are afraid of punishment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Penance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Sacrament of Healing that gives courage, peace &amp; spiritual healing to endure              suffering or old 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Contrition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sorry for your sins out of love for God above all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Priest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seal all priests are under where they CANNOT tell anyone what a person has told them during confession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Seal of Confession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 of Healing</dc:title>
  <dcterms:created xsi:type="dcterms:W3CDTF">2021-10-11T15:55:16Z</dcterms:created>
  <dcterms:modified xsi:type="dcterms:W3CDTF">2021-10-11T15:55:16Z</dcterms:modified>
</cp:coreProperties>
</file>