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show that we are sorry for our sins by doing...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that celebrates God's mercy and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ability to know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oil used to anoint people in preparation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for the journey for those who are close to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sin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back to God with all one's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that celebrates God's healing of both our bodies and souls.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Reconciliation, Eucharist, and Anointing of the Sick are celebraed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telling our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receive this when through the person of the priest God forgives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oil used to anoint in Baptism, Confirmation and Holy 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Healing</dc:title>
  <dcterms:created xsi:type="dcterms:W3CDTF">2021-10-11T15:55:45Z</dcterms:created>
  <dcterms:modified xsi:type="dcterms:W3CDTF">2021-10-11T15:55:45Z</dcterms:modified>
</cp:coreProperties>
</file>