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 of Initiation: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bond    </w:t>
      </w:r>
      <w:r>
        <w:t xml:space="preserve">   Celebration    </w:t>
      </w:r>
      <w:r>
        <w:t xml:space="preserve">   Christian    </w:t>
      </w:r>
      <w:r>
        <w:t xml:space="preserve">   cleanliness    </w:t>
      </w:r>
      <w:r>
        <w:t xml:space="preserve">   cleansing    </w:t>
      </w:r>
      <w:r>
        <w:t xml:space="preserve">   God    </w:t>
      </w:r>
      <w:r>
        <w:t xml:space="preserve">   heaven    </w:t>
      </w:r>
      <w:r>
        <w:t xml:space="preserve">   holy spirit    </w:t>
      </w:r>
      <w:r>
        <w:t xml:space="preserve">   Initiation    </w:t>
      </w:r>
      <w:r>
        <w:t xml:space="preserve">   Jesus    </w:t>
      </w:r>
      <w:r>
        <w:t xml:space="preserve">   Jordan    </w:t>
      </w:r>
      <w:r>
        <w:t xml:space="preserve">   purity    </w:t>
      </w:r>
      <w:r>
        <w:t xml:space="preserve">   rebirth    </w:t>
      </w:r>
      <w:r>
        <w:t xml:space="preserve">   regeneration    </w:t>
      </w:r>
      <w:r>
        <w:t xml:space="preserve">   responsibilities    </w:t>
      </w:r>
      <w:r>
        <w:t xml:space="preserve">   ritual    </w:t>
      </w:r>
      <w:r>
        <w:t xml:space="preserve">   Sacrament    </w:t>
      </w:r>
      <w:r>
        <w:t xml:space="preserve">   strengthen    </w:t>
      </w:r>
      <w:r>
        <w:t xml:space="preserve">   symbolize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 of Initiation: Baptism</dc:title>
  <dcterms:created xsi:type="dcterms:W3CDTF">2021-10-11T15:56:01Z</dcterms:created>
  <dcterms:modified xsi:type="dcterms:W3CDTF">2021-10-11T15:56:01Z</dcterms:modified>
</cp:coreProperties>
</file>