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Sacraments of initiation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Bishop    </w:t>
      </w:r>
      <w:r>
        <w:t xml:space="preserve">   Bread    </w:t>
      </w:r>
      <w:r>
        <w:t xml:space="preserve">   Church    </w:t>
      </w:r>
      <w:r>
        <w:t xml:space="preserve">   Confirmation    </w:t>
      </w:r>
      <w:r>
        <w:t xml:space="preserve">   Cross    </w:t>
      </w:r>
      <w:r>
        <w:t xml:space="preserve">   Deacon    </w:t>
      </w:r>
      <w:r>
        <w:t xml:space="preserve">   Dove    </w:t>
      </w:r>
      <w:r>
        <w:t xml:space="preserve">   Eucharist    </w:t>
      </w:r>
      <w:r>
        <w:t xml:space="preserve">   Faith    </w:t>
      </w:r>
      <w:r>
        <w:t xml:space="preserve">   Forgiveness    </w:t>
      </w:r>
      <w:r>
        <w:t xml:space="preserve">   Garment    </w:t>
      </w:r>
      <w:r>
        <w:t xml:space="preserve">   God    </w:t>
      </w:r>
      <w:r>
        <w:t xml:space="preserve">   Gods word    </w:t>
      </w:r>
      <w:r>
        <w:t xml:space="preserve">   Holy Spirit    </w:t>
      </w:r>
      <w:r>
        <w:t xml:space="preserve">   Holy water    </w:t>
      </w:r>
      <w:r>
        <w:t xml:space="preserve">   Jesus    </w:t>
      </w:r>
      <w:r>
        <w:t xml:space="preserve">   Oil    </w:t>
      </w:r>
      <w:r>
        <w:t xml:space="preserve">   Priest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of initiation</dc:title>
  <dcterms:created xsi:type="dcterms:W3CDTF">2021-10-11T15:55:58Z</dcterms:created>
  <dcterms:modified xsi:type="dcterms:W3CDTF">2021-10-11T15:55:58Z</dcterms:modified>
</cp:coreProperties>
</file>