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Sacraments of initiations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apostles    </w:t>
      </w:r>
      <w:r>
        <w:t xml:space="preserve">   baptism    </w:t>
      </w:r>
      <w:r>
        <w:t xml:space="preserve">   bread    </w:t>
      </w:r>
      <w:r>
        <w:t xml:space="preserve">   candle    </w:t>
      </w:r>
      <w:r>
        <w:t xml:space="preserve">   chrism    </w:t>
      </w:r>
      <w:r>
        <w:t xml:space="preserve">   confirmation    </w:t>
      </w:r>
      <w:r>
        <w:t xml:space="preserve">   eucharist    </w:t>
      </w:r>
      <w:r>
        <w:t xml:space="preserve">   fire    </w:t>
      </w:r>
      <w:r>
        <w:t xml:space="preserve">   Holy water    </w:t>
      </w:r>
      <w:r>
        <w:t xml:space="preserve">   holy water    </w:t>
      </w:r>
      <w:r>
        <w:t xml:space="preserve">   john the baptist    </w:t>
      </w:r>
      <w:r>
        <w:t xml:space="preserve">   last supper    </w:t>
      </w:r>
      <w:r>
        <w:t xml:space="preserve">   laying of hands    </w:t>
      </w:r>
      <w:r>
        <w:t xml:space="preserve">   pentecost    </w:t>
      </w:r>
      <w:r>
        <w:t xml:space="preserve">   Pharisees    </w:t>
      </w:r>
      <w:r>
        <w:t xml:space="preserve">   priest    </w:t>
      </w:r>
      <w:r>
        <w:t xml:space="preserve">   Sacraments    </w:t>
      </w:r>
      <w:r>
        <w:t xml:space="preserve">   Sadducees    </w:t>
      </w:r>
      <w:r>
        <w:t xml:space="preserve">   WHITE    </w:t>
      </w:r>
      <w:r>
        <w:t xml:space="preserve">   wine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Sacraments of initiations</dc:title>
  <dcterms:created xsi:type="dcterms:W3CDTF">2021-10-11T15:55:35Z</dcterms:created>
  <dcterms:modified xsi:type="dcterms:W3CDTF">2021-10-11T15:55:35Z</dcterms:modified>
</cp:coreProperties>
</file>