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Sacred Heart Girls First Grade College, Bengaluru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examination and changing of single bits or small groups of his within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 program that converts an entire program into machine language at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SQL, which command is used to add new rows to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language is used for artificial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Digital design often starts by constructing a _____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assisted method for the recording and analyzing of existing or hypothetical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step-by-step instructions that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silicon chips manufactured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step-by-step instructions that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storage class specifiers 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a NAND latch a low R and a low S produce a _____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Dynamic memory allocation in C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 used to access the primitive data type as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 a parent record type can be linked to one or more "child" record types, but a child record type can have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interprets program instructions and initiate control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symbols used in an assembly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output device is used for translating information from a computer into pictorial form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Permits code reusability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preferred mode of data transfer When the time to establish link is large and the size of data is small,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method used to start a thread execution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Girls First Grade College, Bengaluru</dc:title>
  <dcterms:created xsi:type="dcterms:W3CDTF">2021-10-11T15:55:00Z</dcterms:created>
  <dcterms:modified xsi:type="dcterms:W3CDTF">2021-10-11T15:55:00Z</dcterms:modified>
</cp:coreProperties>
</file>