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Heart of Jesus 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Devotion    </w:t>
      </w:r>
      <w:r>
        <w:t xml:space="preserve">   Eucharist    </w:t>
      </w:r>
      <w:r>
        <w:t xml:space="preserve">   Jesus    </w:t>
      </w:r>
      <w:r>
        <w:t xml:space="preserve">   Love    </w:t>
      </w:r>
      <w:r>
        <w:t xml:space="preserve">   Morning offering    </w:t>
      </w:r>
      <w:r>
        <w:t xml:space="preserve">   Nun    </w:t>
      </w:r>
      <w:r>
        <w:t xml:space="preserve">   Promise    </w:t>
      </w:r>
      <w:r>
        <w:t xml:space="preserve">   Reparation    </w:t>
      </w:r>
      <w:r>
        <w:t xml:space="preserve">   Sacrament    </w:t>
      </w:r>
      <w:r>
        <w:t xml:space="preserve">   Sacred Heart    </w:t>
      </w:r>
      <w:r>
        <w:t xml:space="preserve">   Sacrifice    </w:t>
      </w:r>
      <w:r>
        <w:t xml:space="preserve">   St. Margret    </w:t>
      </w:r>
      <w:r>
        <w:t xml:space="preserve">   Trust    </w:t>
      </w:r>
      <w:r>
        <w:t xml:space="preserve">   Visitation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of Jesus ❤️</dc:title>
  <dcterms:created xsi:type="dcterms:W3CDTF">2021-10-11T15:54:16Z</dcterms:created>
  <dcterms:modified xsi:type="dcterms:W3CDTF">2021-10-11T15:54:16Z</dcterms:modified>
</cp:coreProperties>
</file>