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Sacred Leaf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non-alcoholic drink made from barley, honey, and cinnamon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 soup containing grains, vegetables,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spread by the Vinchuca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Bolivian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Pastry filled with meat or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Bolivian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coca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Slang for citizen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Language spoken by people who live in certain parts of Bolivia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flute made from 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giant brown rodent related to the guinea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beer made with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farmer or working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illegal drug made from coca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religious plant grown in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root vegetable grown in Bolivia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Leaf Crossword Puzzle</dc:title>
  <dcterms:created xsi:type="dcterms:W3CDTF">2021-10-11T15:54:09Z</dcterms:created>
  <dcterms:modified xsi:type="dcterms:W3CDTF">2021-10-11T15:54:09Z</dcterms:modified>
</cp:coreProperties>
</file>