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Sacred Object-Mass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Torches    </w:t>
      </w:r>
      <w:r>
        <w:t xml:space="preserve">   sacramentary    </w:t>
      </w:r>
      <w:r>
        <w:t xml:space="preserve">   Cassock    </w:t>
      </w:r>
      <w:r>
        <w:t xml:space="preserve">   Surplice    </w:t>
      </w:r>
      <w:r>
        <w:t xml:space="preserve">   Chasuble    </w:t>
      </w:r>
      <w:r>
        <w:t xml:space="preserve">   Cinture    </w:t>
      </w:r>
      <w:r>
        <w:t xml:space="preserve">   Humeral Veil    </w:t>
      </w:r>
      <w:r>
        <w:t xml:space="preserve">   Amice    </w:t>
      </w:r>
      <w:r>
        <w:t xml:space="preserve">   Cope    </w:t>
      </w:r>
      <w:r>
        <w:t xml:space="preserve">   Pyx    </w:t>
      </w:r>
      <w:r>
        <w:t xml:space="preserve">   Lunette    </w:t>
      </w:r>
      <w:r>
        <w:t xml:space="preserve">   Procession Cross    </w:t>
      </w:r>
      <w:r>
        <w:t xml:space="preserve">   Credence Table    </w:t>
      </w:r>
      <w:r>
        <w:t xml:space="preserve">   Lectionary    </w:t>
      </w:r>
      <w:r>
        <w:t xml:space="preserve">   Stole    </w:t>
      </w:r>
      <w:r>
        <w:t xml:space="preserve">   Lavado    </w:t>
      </w:r>
      <w:r>
        <w:t xml:space="preserve">   Finger towel    </w:t>
      </w:r>
      <w:r>
        <w:t xml:space="preserve">   purificator    </w:t>
      </w:r>
      <w:r>
        <w:t xml:space="preserve">   paten    </w:t>
      </w:r>
      <w:r>
        <w:t xml:space="preserve">   Corporal    </w:t>
      </w:r>
      <w:r>
        <w:t xml:space="preserve">   Bell    </w:t>
      </w:r>
      <w:r>
        <w:t xml:space="preserve">   Ciborium    </w:t>
      </w:r>
      <w:r>
        <w:t xml:space="preserve">   Sacred Vessels    </w:t>
      </w:r>
      <w:r>
        <w:t xml:space="preserve">   pall    </w:t>
      </w:r>
      <w:r>
        <w:t xml:space="preserve">   chalice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Object-Mass</dc:title>
  <dcterms:created xsi:type="dcterms:W3CDTF">2021-10-11T15:54:57Z</dcterms:created>
  <dcterms:modified xsi:type="dcterms:W3CDTF">2021-10-11T15:54:57Z</dcterms:modified>
</cp:coreProperties>
</file>