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Sacred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"window" where the Blessed Sacrament is 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"tablecloth" put on the altar during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of our prayers rising up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 used when incense is burning; lets the "holy smoke" fill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"thanks" or "thanksgiving" - sometimes used to mean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Gospel writer whose symbol is the winged man or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Rope like garment that acts as a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gold plate that holds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Vessel that holds the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Gospel writer whose symbol is the 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garment worn by deacon at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 linen used to cover the chalice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"Body of Christ"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 that is used to display the Blessed Sacrament for 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sacred linen used to clean chalice at Communion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garment worn by priest at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carried in procession by deacon at Mass- used to read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Gospel writer whose symbol is the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object used to hold incense before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garment worn around the neck by priest, across chest by deacon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Gospel writer whose symbol is the 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white garment worn by priests, deacons and servers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Objects</dc:title>
  <dcterms:created xsi:type="dcterms:W3CDTF">2021-10-11T15:54:19Z</dcterms:created>
  <dcterms:modified xsi:type="dcterms:W3CDTF">2021-10-11T15:54:19Z</dcterms:modified>
</cp:coreProperties>
</file>