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Sacred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Civil Disobedience    </w:t>
      </w:r>
      <w:r>
        <w:t xml:space="preserve">   Compassion    </w:t>
      </w:r>
      <w:r>
        <w:t xml:space="preserve">   Dehumanization    </w:t>
      </w:r>
      <w:r>
        <w:t xml:space="preserve">   Diversity    </w:t>
      </w:r>
      <w:r>
        <w:t xml:space="preserve">   Education    </w:t>
      </w:r>
      <w:r>
        <w:t xml:space="preserve">   Enlightenment    </w:t>
      </w:r>
      <w:r>
        <w:t xml:space="preserve">   Gospel    </w:t>
      </w:r>
      <w:r>
        <w:t xml:space="preserve">   Hope    </w:t>
      </w:r>
      <w:r>
        <w:t xml:space="preserve">   Human Dignity    </w:t>
      </w:r>
      <w:r>
        <w:t xml:space="preserve">   Identity    </w:t>
      </w:r>
      <w:r>
        <w:t xml:space="preserve">   Kingdom of God    </w:t>
      </w:r>
      <w:r>
        <w:t xml:space="preserve">   Nonviolence    </w:t>
      </w:r>
      <w:r>
        <w:t xml:space="preserve">   Peacemakers    </w:t>
      </w:r>
      <w:r>
        <w:t xml:space="preserve">   Sacred Scripture    </w:t>
      </w:r>
      <w:r>
        <w:t xml:space="preserve">   Social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Search</dc:title>
  <dcterms:created xsi:type="dcterms:W3CDTF">2021-10-11T15:55:25Z</dcterms:created>
  <dcterms:modified xsi:type="dcterms:W3CDTF">2021-10-11T15:55:25Z</dcterms:modified>
</cp:coreProperties>
</file>