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Sacred Teachings and Catholic Virtues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CHARITY    </w:t>
      </w:r>
      <w:r>
        <w:t xml:space="preserve">   HOPE    </w:t>
      </w:r>
      <w:r>
        <w:t xml:space="preserve">   PRUDENCE    </w:t>
      </w:r>
      <w:r>
        <w:t xml:space="preserve">   FORTITUDE    </w:t>
      </w:r>
      <w:r>
        <w:t xml:space="preserve">   TEMPERANCE    </w:t>
      </w:r>
      <w:r>
        <w:t xml:space="preserve">   JUSTICE    </w:t>
      </w:r>
      <w:r>
        <w:t xml:space="preserve">   LOVE    </w:t>
      </w:r>
      <w:r>
        <w:t xml:space="preserve">   HONESTY    </w:t>
      </w:r>
      <w:r>
        <w:t xml:space="preserve">   TRUTH    </w:t>
      </w:r>
      <w:r>
        <w:t xml:space="preserve">   HUMILITY    </w:t>
      </w:r>
      <w:r>
        <w:t xml:space="preserve">   COURAGE    </w:t>
      </w:r>
      <w:r>
        <w:t xml:space="preserve">   RESPECT    </w:t>
      </w:r>
      <w:r>
        <w:t xml:space="preserve">   WISDOM    </w:t>
      </w:r>
      <w:r>
        <w:t xml:space="preserve">   faith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Sacred Teachings and Catholic Virtues</dc:title>
  <dcterms:created xsi:type="dcterms:W3CDTF">2021-10-11T15:55:55Z</dcterms:created>
  <dcterms:modified xsi:type="dcterms:W3CDTF">2021-10-11T15:55:55Z</dcterms:modified>
</cp:coreProperties>
</file>