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Sacred Texts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upanishads    </w:t>
      </w:r>
      <w:r>
        <w:t xml:space="preserve">   jewish    </w:t>
      </w:r>
      <w:r>
        <w:t xml:space="preserve">   judaism    </w:t>
      </w:r>
      <w:r>
        <w:t xml:space="preserve">   tradition    </w:t>
      </w:r>
      <w:r>
        <w:t xml:space="preserve">   nevin    </w:t>
      </w:r>
      <w:r>
        <w:t xml:space="preserve">   vedas    </w:t>
      </w:r>
      <w:r>
        <w:t xml:space="preserve">   torah    </w:t>
      </w:r>
      <w:r>
        <w:t xml:space="preserve">   mahayana    </w:t>
      </w:r>
      <w:r>
        <w:t xml:space="preserve">   tripitaka    </w:t>
      </w:r>
      <w:r>
        <w:t xml:space="preserve">   koran    </w:t>
      </w:r>
      <w:r>
        <w:t xml:space="preserve">   bible    </w:t>
      </w:r>
      <w:r>
        <w:t xml:space="preserve">   christianity    </w:t>
      </w:r>
      <w:r>
        <w:t xml:space="preserve">   islam    </w:t>
      </w:r>
      <w:r>
        <w:t xml:space="preserve">   hinduism    </w:t>
      </w:r>
      <w:r>
        <w:t xml:space="preserve">   buddhism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Sacred Texts</dc:title>
  <dcterms:created xsi:type="dcterms:W3CDTF">2021-10-11T15:55:14Z</dcterms:created>
  <dcterms:modified xsi:type="dcterms:W3CDTF">2021-10-11T15:55:14Z</dcterms:modified>
</cp:coreProperties>
</file>