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Sacred; Year One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Claire's blonde best friend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Best friend/love interest of Claire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claire saw in the mirror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Cedric's nickname in his friend group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Author of Claire's favorite book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Disowned by her family; Main character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Parker's nickname in his friend group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ammount of months Kacey gave Claire to get over her crush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cousin to love Claire even though she was disowned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Claire was to Calvin Rosier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Claire's redheaded best friend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Claire's last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Sacred; Year One Crossword</dc:title>
  <dcterms:created xsi:type="dcterms:W3CDTF">2021-10-11T15:55:05Z</dcterms:created>
  <dcterms:modified xsi:type="dcterms:W3CDTF">2021-10-11T15:55:05Z</dcterms:modified>
</cp:coreProperties>
</file>