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Sacred objects and vessels (4.3)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cloth for wiping chalice between individuals drinking it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...... cloths were used in the Middle Ages to cover the altar during Lent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box-like container for a corpse, usually carved in stone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large white cloth, draped over the top of the altar (5,5)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outer robe that a priest wears (8)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linen cloth in the centre of the altar, used to rest the chalice and the host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covered dish which contains the hosts before and after the consecration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metal incense burner on chains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Contain the water and wine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stiffened piece of linen to cover the chalice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cup used to hold the wine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plate used to hold the consecrated host during the Eucharistic prayer (5)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Sacred objects and vessels (4.3)</dc:title>
  <dcterms:created xsi:type="dcterms:W3CDTF">2021-10-11T15:55:49Z</dcterms:created>
  <dcterms:modified xsi:type="dcterms:W3CDTF">2021-10-11T15:55:49Z</dcterms:modified>
</cp:coreProperties>
</file>