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Sacrifice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sacrifices the prime of their life to maintain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given as a gift or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headed monster who eats Odysseus'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Sacrifice plays a big role in the hero's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things that are important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Eumaeus provides for Odysseus as a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to sacrifice his loyalty to his wife in order to bring back his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gods get involved with the lives of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prediction of ones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Sacrifices his safety to find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sacrificed to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commands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Sacrifice Crossword</dc:title>
  <dcterms:created xsi:type="dcterms:W3CDTF">2021-10-11T15:55:18Z</dcterms:created>
  <dcterms:modified xsi:type="dcterms:W3CDTF">2021-10-11T15:55:18Z</dcterms:modified>
</cp:coreProperties>
</file>