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Sacrifice of the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Church Militant is ________ 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Presider _____________ the Eucharistic assembly of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Liturgy is the official public ________________ and worship of the Church.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same as Greek word “Koinonia”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English meaning of Greek word “eukharistia”; gratitude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MUST we attend Mass?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Presence is here in the Body and Blood of the Risen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special white linen under-garment worn by the priest during Mass; it symbolizes our baptism.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ordained minister who presides at the Sacrifice of the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often should we rejoice in the Lord?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Sacrifice of the Mass</dc:title>
  <dcterms:created xsi:type="dcterms:W3CDTF">2021-10-11T15:55:07Z</dcterms:created>
  <dcterms:modified xsi:type="dcterms:W3CDTF">2021-10-11T15:55:07Z</dcterms:modified>
</cp:coreProperties>
</file>