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Sacrificial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Mercy    </w:t>
      </w:r>
      <w:r>
        <w:t xml:space="preserve">   Jesus    </w:t>
      </w:r>
      <w:r>
        <w:t xml:space="preserve">   exalted    </w:t>
      </w:r>
      <w:r>
        <w:t xml:space="preserve">   equality    </w:t>
      </w:r>
      <w:r>
        <w:t xml:space="preserve">   sharing    </w:t>
      </w:r>
      <w:r>
        <w:t xml:space="preserve">   vainglory    </w:t>
      </w:r>
      <w:r>
        <w:t xml:space="preserve">   humility    </w:t>
      </w:r>
      <w:r>
        <w:t xml:space="preserve">   selfish    </w:t>
      </w:r>
      <w:r>
        <w:t xml:space="preserve">   obedient    </w:t>
      </w:r>
      <w:r>
        <w:t xml:space="preserve">   joy    </w:t>
      </w:r>
      <w:r>
        <w:t xml:space="preserve">   fellowship    </w:t>
      </w:r>
      <w:r>
        <w:t xml:space="preserve">   equal    </w:t>
      </w:r>
      <w:r>
        <w:t xml:space="preserve">   encouragement    </w:t>
      </w:r>
      <w:r>
        <w:t xml:space="preserve">   compassion    </w:t>
      </w:r>
      <w:r>
        <w:t xml:space="preserve">   comfort    </w:t>
      </w:r>
      <w:r>
        <w:t xml:space="preserve">   Christ    </w:t>
      </w:r>
      <w:r>
        <w:t xml:space="preserve">   God    </w:t>
      </w:r>
      <w:r>
        <w:t xml:space="preserve">   sacrificial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Sacrificial Love</dc:title>
  <dcterms:created xsi:type="dcterms:W3CDTF">2021-10-11T15:55:11Z</dcterms:created>
  <dcterms:modified xsi:type="dcterms:W3CDTF">2021-10-11T15:55:11Z</dcterms:modified>
</cp:coreProperties>
</file>