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abandoned    </w:t>
      </w:r>
      <w:r>
        <w:t xml:space="preserve">   break-free    </w:t>
      </w:r>
      <w:r>
        <w:t xml:space="preserve">   breath-taking    </w:t>
      </w:r>
      <w:r>
        <w:t xml:space="preserve">   crowded    </w:t>
      </w:r>
      <w:r>
        <w:t xml:space="preserve">   depressing    </w:t>
      </w:r>
      <w:r>
        <w:t xml:space="preserve">   dishonoured    </w:t>
      </w:r>
      <w:r>
        <w:t xml:space="preserve">   distorted    </w:t>
      </w:r>
      <w:r>
        <w:t xml:space="preserve">   fading    </w:t>
      </w:r>
      <w:r>
        <w:t xml:space="preserve">   frustration    </w:t>
      </w:r>
      <w:r>
        <w:t xml:space="preserve">   harsh    </w:t>
      </w:r>
      <w:r>
        <w:t xml:space="preserve">   Hatred    </w:t>
      </w:r>
      <w:r>
        <w:t xml:space="preserve">   hopeless    </w:t>
      </w:r>
      <w:r>
        <w:t xml:space="preserve">   horrible    </w:t>
      </w:r>
      <w:r>
        <w:t xml:space="preserve">   isolated    </w:t>
      </w:r>
      <w:r>
        <w:t xml:space="preserve">   loneliness    </w:t>
      </w:r>
      <w:r>
        <w:t xml:space="preserve">   miserable    </w:t>
      </w:r>
      <w:r>
        <w:t xml:space="preserve">   named    </w:t>
      </w:r>
      <w:r>
        <w:t xml:space="preserve">   numers    </w:t>
      </w:r>
      <w:r>
        <w:t xml:space="preserve">   painful    </w:t>
      </w:r>
      <w:r>
        <w:t xml:space="preserve">   prisoned    </w:t>
      </w:r>
      <w:r>
        <w:t xml:space="preserve">   punishing    </w:t>
      </w:r>
      <w:r>
        <w:t xml:space="preserve">   regret    </w:t>
      </w:r>
      <w:r>
        <w:t xml:space="preserve">   sadness    </w:t>
      </w:r>
      <w:r>
        <w:t xml:space="preserve">   sorrowful    </w:t>
      </w:r>
      <w:r>
        <w:t xml:space="preserve">   stress    </w:t>
      </w:r>
      <w:r>
        <w:t xml:space="preserve">   Struggle    </w:t>
      </w:r>
      <w:r>
        <w:t xml:space="preserve">   trapped    </w:t>
      </w:r>
      <w:r>
        <w:t xml:space="preserve">   troublesome    </w:t>
      </w:r>
      <w:r>
        <w:t xml:space="preserve">   uncomfortable    </w:t>
      </w:r>
      <w:r>
        <w:t xml:space="preserve">   voiceless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</dc:title>
  <dcterms:created xsi:type="dcterms:W3CDTF">2021-10-11T15:55:28Z</dcterms:created>
  <dcterms:modified xsi:type="dcterms:W3CDTF">2021-10-11T15:55:28Z</dcterms:modified>
</cp:coreProperties>
</file>