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ability, influence,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weary and impatient because one is unoccupied or lacks interest in one's current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or showing sorrow;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no particular interest or sympathy; 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 because one has no friends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filled with remorse;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person) in a state of unhappiness or despondency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embarrassed or guilty because of one's actions, characteristics, or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been deserted or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or feeling no interest, enthusiasm,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culpable of or responsible for a specified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 in rank, status,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complete loss or absence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minimal contact or little in common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containing nothing; not filled or occupied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</dc:title>
  <dcterms:created xsi:type="dcterms:W3CDTF">2021-10-11T15:55:51Z</dcterms:created>
  <dcterms:modified xsi:type="dcterms:W3CDTF">2021-10-11T15:55:51Z</dcterms:modified>
</cp:coreProperties>
</file>