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</w:t>
      </w:r>
    </w:p>
    <w:p>
      <w:pPr>
        <w:pStyle w:val="Questions"/>
      </w:pPr>
      <w:r>
        <w:t xml:space="preserve">1. LOEYLN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DONW DTEEHAR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ERSSDEDEP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NUYAHPP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ULMG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ORBEMS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EENTGCEDL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UBLE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MIALSD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CAHLOYNMLE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</dc:title>
  <dcterms:created xsi:type="dcterms:W3CDTF">2021-10-11T15:55:54Z</dcterms:created>
  <dcterms:modified xsi:type="dcterms:W3CDTF">2021-10-11T15:55:54Z</dcterms:modified>
</cp:coreProperties>
</file>