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Sad Cypress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Aunt Laura    </w:t>
      </w:r>
      <w:r>
        <w:t xml:space="preserve">   Death    </w:t>
      </w:r>
      <w:r>
        <w:t xml:space="preserve">   Elinor    </w:t>
      </w:r>
      <w:r>
        <w:t xml:space="preserve">   Hercule Poirot    </w:t>
      </w:r>
      <w:r>
        <w:t xml:space="preserve">   Hopkins    </w:t>
      </w:r>
      <w:r>
        <w:t xml:space="preserve">   Lies    </w:t>
      </w:r>
      <w:r>
        <w:t xml:space="preserve">   Mary    </w:t>
      </w:r>
      <w:r>
        <w:t xml:space="preserve">   Morphine    </w:t>
      </w:r>
      <w:r>
        <w:t xml:space="preserve">   Peter Lord    </w:t>
      </w:r>
      <w:r>
        <w:t xml:space="preserve">   Poison    </w:t>
      </w:r>
      <w:r>
        <w:t xml:space="preserve">   Roddy welman    </w:t>
      </w:r>
      <w:r>
        <w:t xml:space="preserve">   Sandwich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 Cypress Word Search</dc:title>
  <dcterms:created xsi:type="dcterms:W3CDTF">2021-10-11T15:54:25Z</dcterms:created>
  <dcterms:modified xsi:type="dcterms:W3CDTF">2021-10-11T15:54:25Z</dcterms:modified>
</cp:coreProperties>
</file>