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 Machine's Anniversary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Corgan, Sr plays a guitar solo on this AFH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Soundtrack for the film Vieuphoria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up album to MCIS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digial streaming company Jimmy Chamberlin is CEO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wrestling company is Billy currently the creative director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if Billy's Highland Park based Tea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 Label named after Billy's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Billy named the song Teistessa after the novella written by which author?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music video for which song was inspired by which Georges Méliès's silent film A Trip to the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Drummer who finished the Mellon Collie and the Infinite Sadness tour with the band (1996–1997) and all of their dates up until the beginning of the Adore tour.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member of the Black Eyed Peas from 1998-2000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Eigth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Australian singer-songwriter who recently toured with the Smashing Pumpkins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jazz musician who frequently tours with Jimmy Chamberlin.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band that Billy and Jimmy formed in 2001?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Machine's Anniversary Crossword Puzzle</dc:title>
  <dcterms:created xsi:type="dcterms:W3CDTF">2021-10-11T15:54:14Z</dcterms:created>
  <dcterms:modified xsi:type="dcterms:W3CDTF">2021-10-11T15:54:14Z</dcterms:modified>
</cp:coreProperties>
</file>