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Sad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Armies    </w:t>
      </w:r>
      <w:r>
        <w:t xml:space="preserve">   Aztecs    </w:t>
      </w:r>
      <w:r>
        <w:t xml:space="preserve">   Battle    </w:t>
      </w:r>
      <w:r>
        <w:t xml:space="preserve">   Flee    </w:t>
      </w:r>
      <w:r>
        <w:t xml:space="preserve">   Hernan Cortes    </w:t>
      </w:r>
      <w:r>
        <w:t xml:space="preserve">   Moctezuma    </w:t>
      </w:r>
      <w:r>
        <w:t xml:space="preserve">   Otumba    </w:t>
      </w:r>
      <w:r>
        <w:t xml:space="preserve">   Sad Night    </w:t>
      </w:r>
      <w:r>
        <w:t xml:space="preserve">   Spain    </w:t>
      </w:r>
      <w:r>
        <w:t xml:space="preserve">   Spaniards    </w:t>
      </w:r>
      <w:r>
        <w:t xml:space="preserve">   Spanish    </w:t>
      </w:r>
      <w:r>
        <w:t xml:space="preserve">   Tacuba Causeway    </w:t>
      </w:r>
      <w:r>
        <w:t xml:space="preserve">   Tenochtitlan    </w:t>
      </w:r>
      <w:r>
        <w:t xml:space="preserve">   Teotihuacan    </w:t>
      </w:r>
      <w:r>
        <w:t xml:space="preserve">   Tlaxcala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 Night</dc:title>
  <dcterms:created xsi:type="dcterms:W3CDTF">2021-10-11T15:54:11Z</dcterms:created>
  <dcterms:modified xsi:type="dcterms:W3CDTF">2021-10-11T15:54:11Z</dcterms:modified>
</cp:coreProperties>
</file>