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Sadako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comes in a form of bills and coins.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wading bird.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of no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whirling feeling in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Acquainted with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word for grandmother.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cost a lot is considered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Source of constructive or destructive energy.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precious hue.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chronic disease caused by an abnormal amount of white blood cells in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Japanese art of folding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in a state of distress or unhappiness.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middle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explosive device.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Sadako</dc:title>
  <dcterms:created xsi:type="dcterms:W3CDTF">2021-10-11T15:55:19Z</dcterms:created>
  <dcterms:modified xsi:type="dcterms:W3CDTF">2021-10-11T15:55:19Z</dcterms:modified>
</cp:coreProperties>
</file>