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Sadako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Chizuko    </w:t>
      </w:r>
      <w:r>
        <w:t xml:space="preserve">   one thousand paper cranes    </w:t>
      </w:r>
      <w:r>
        <w:t xml:space="preserve">   injection    </w:t>
      </w:r>
      <w:r>
        <w:t xml:space="preserve">   miserable    </w:t>
      </w:r>
      <w:r>
        <w:t xml:space="preserve">   lonely    </w:t>
      </w:r>
      <w:r>
        <w:t xml:space="preserve">   Nurse Yasunaga    </w:t>
      </w:r>
      <w:r>
        <w:t xml:space="preserve">   graduation    </w:t>
      </w:r>
      <w:r>
        <w:t xml:space="preserve">   Red Cross Hospital    </w:t>
      </w:r>
      <w:r>
        <w:t xml:space="preserve">   Dr Numata    </w:t>
      </w:r>
      <w:r>
        <w:t xml:space="preserve">   prayers    </w:t>
      </w:r>
      <w:r>
        <w:t xml:space="preserve">   dizziness    </w:t>
      </w:r>
      <w:r>
        <w:t xml:space="preserve">   Running Race    </w:t>
      </w:r>
      <w:r>
        <w:t xml:space="preserve">   bamboo class    </w:t>
      </w:r>
      <w:r>
        <w:t xml:space="preserve">   Field Day    </w:t>
      </w:r>
      <w:r>
        <w:t xml:space="preserve">   Ohta River    </w:t>
      </w:r>
      <w:r>
        <w:t xml:space="preserve">   Peace Park    </w:t>
      </w:r>
      <w:r>
        <w:t xml:space="preserve">   turtle    </w:t>
      </w:r>
      <w:r>
        <w:t xml:space="preserve">   spider    </w:t>
      </w:r>
      <w:r>
        <w:t xml:space="preserve">   atom    </w:t>
      </w:r>
      <w:r>
        <w:t xml:space="preserve">   oba    </w:t>
      </w:r>
      <w:r>
        <w:t xml:space="preserve">   Eiji    </w:t>
      </w:r>
      <w:r>
        <w:t xml:space="preserve">   Mitsue    </w:t>
      </w:r>
      <w:r>
        <w:t xml:space="preserve">   runner    </w:t>
      </w:r>
      <w:r>
        <w:t xml:space="preserve">   bomb    </w:t>
      </w:r>
      <w:r>
        <w:t xml:space="preserve">   courage    </w:t>
      </w:r>
      <w:r>
        <w:t xml:space="preserve">   Japan    </w:t>
      </w:r>
      <w:r>
        <w:t xml:space="preserve">   Hiroshima    </w:t>
      </w:r>
      <w:r>
        <w:t xml:space="preserve">   kimono    </w:t>
      </w:r>
      <w:r>
        <w:t xml:space="preserve">   Masahiro    </w:t>
      </w:r>
      <w:r>
        <w:t xml:space="preserve">   Sadako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Sadako</dc:title>
  <dcterms:created xsi:type="dcterms:W3CDTF">2021-10-11T15:55:46Z</dcterms:created>
  <dcterms:modified xsi:type="dcterms:W3CDTF">2021-10-11T15:55:46Z</dcterms:modified>
</cp:coreProperties>
</file>