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Sadako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Chizuko was Sadako's first of these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Masahiro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cranes gave Sadako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know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nurse tells Sadako she will have to get used to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Masahiro used this to hang the cranes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Sadako went when she became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of these was made from gold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cranes Sadako had 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Images in your mind when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 Yasunaga is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Sadako really believes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of the first cranes were a bit...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umbrella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</dc:title>
  <dcterms:created xsi:type="dcterms:W3CDTF">2021-10-11T15:54:32Z</dcterms:created>
  <dcterms:modified xsi:type="dcterms:W3CDTF">2021-10-11T15:54:32Z</dcterms:modified>
</cp:coreProperties>
</file>