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Sadako and The Thousand Paper Cranes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atom bomb    </w:t>
      </w:r>
      <w:r>
        <w:t xml:space="preserve">   carnival    </w:t>
      </w:r>
      <w:r>
        <w:t xml:space="preserve">   Chizuko    </w:t>
      </w:r>
      <w:r>
        <w:t xml:space="preserve">   classmates    </w:t>
      </w:r>
      <w:r>
        <w:t xml:space="preserve">   cranes    </w:t>
      </w:r>
      <w:r>
        <w:t xml:space="preserve">   doves    </w:t>
      </w:r>
      <w:r>
        <w:t xml:space="preserve">   folding    </w:t>
      </w:r>
      <w:r>
        <w:t xml:space="preserve">   friendship    </w:t>
      </w:r>
      <w:r>
        <w:t xml:space="preserve">   girl    </w:t>
      </w:r>
      <w:r>
        <w:t xml:space="preserve">   gold    </w:t>
      </w:r>
      <w:r>
        <w:t xml:space="preserve">   Hiroshima    </w:t>
      </w:r>
      <w:r>
        <w:t xml:space="preserve">   hope    </w:t>
      </w:r>
      <w:r>
        <w:t xml:space="preserve">   Japan    </w:t>
      </w:r>
      <w:r>
        <w:t xml:space="preserve">   leukemia    </w:t>
      </w:r>
      <w:r>
        <w:t xml:space="preserve">   Masahiro    </w:t>
      </w:r>
      <w:r>
        <w:t xml:space="preserve">   Mitsue    </w:t>
      </w:r>
      <w:r>
        <w:t xml:space="preserve">   origami    </w:t>
      </w:r>
      <w:r>
        <w:t xml:space="preserve">   paper    </w:t>
      </w:r>
      <w:r>
        <w:t xml:space="preserve">   paper lanterns    </w:t>
      </w:r>
      <w:r>
        <w:t xml:space="preserve">   park    </w:t>
      </w:r>
      <w:r>
        <w:t xml:space="preserve">   peace    </w:t>
      </w:r>
      <w:r>
        <w:t xml:space="preserve">   Peace Day    </w:t>
      </w:r>
      <w:r>
        <w:t xml:space="preserve">   prayers    </w:t>
      </w:r>
      <w:r>
        <w:t xml:space="preserve">   Sadako    </w:t>
      </w:r>
      <w:r>
        <w:t xml:space="preserve">   sick    </w:t>
      </w:r>
      <w:r>
        <w:t xml:space="preserve">   spider    </w:t>
      </w:r>
      <w:r>
        <w:t xml:space="preserve">   string    </w:t>
      </w:r>
      <w:r>
        <w:t xml:space="preserve">   track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Sadako and The Thousand Paper Cranes</dc:title>
  <dcterms:created xsi:type="dcterms:W3CDTF">2021-10-11T15:56:01Z</dcterms:created>
  <dcterms:modified xsi:type="dcterms:W3CDTF">2021-10-11T15:56:01Z</dcterms:modified>
</cp:coreProperties>
</file>