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Sadako vocabulary </w:t>
      </w:r>
    </w:p>
    <w:p>
      <w:pPr>
        <w:pStyle w:val="Questions"/>
      </w:pPr>
      <w:r>
        <w:t xml:space="preserve">1. GIMAC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EOUVRNS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OIKNMO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NRAAILCV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MUSEAD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ELUEAIKM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ELDDSPOI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CERSET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HTPGMINU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ULITQ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NOEM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FLAAMIRI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BBGSOIN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PALE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TRVIEEALS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DPIOALMCEN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OSMYBL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TIRSIP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MATO MOBB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OAMMLREI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magic    </w:t>
      </w:r>
      <w:r>
        <w:t xml:space="preserve">   nervous    </w:t>
      </w:r>
      <w:r>
        <w:t xml:space="preserve">   kimono    </w:t>
      </w:r>
      <w:r>
        <w:t xml:space="preserve">   carnival    </w:t>
      </w:r>
      <w:r>
        <w:t xml:space="preserve">   amused    </w:t>
      </w:r>
      <w:r>
        <w:t xml:space="preserve">   leukemia    </w:t>
      </w:r>
      <w:r>
        <w:t xml:space="preserve">   lopsided    </w:t>
      </w:r>
      <w:r>
        <w:t xml:space="preserve">   secret    </w:t>
      </w:r>
      <w:r>
        <w:t xml:space="preserve">   thumping    </w:t>
      </w:r>
      <w:r>
        <w:t xml:space="preserve">   quilt    </w:t>
      </w:r>
      <w:r>
        <w:t xml:space="preserve">   omen    </w:t>
      </w:r>
      <w:r>
        <w:t xml:space="preserve">   familiar    </w:t>
      </w:r>
      <w:r>
        <w:t xml:space="preserve">   sobbing    </w:t>
      </w:r>
      <w:r>
        <w:t xml:space="preserve">   pale    </w:t>
      </w:r>
      <w:r>
        <w:t xml:space="preserve">   relatives    </w:t>
      </w:r>
      <w:r>
        <w:t xml:space="preserve">   complained    </w:t>
      </w:r>
      <w:r>
        <w:t xml:space="preserve">   symbol    </w:t>
      </w:r>
      <w:r>
        <w:t xml:space="preserve">   spirit    </w:t>
      </w:r>
      <w:r>
        <w:t xml:space="preserve">   atom bomb    </w:t>
      </w:r>
      <w:r>
        <w:t xml:space="preserve">   memorial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Sadako vocabulary </dc:title>
  <dcterms:created xsi:type="dcterms:W3CDTF">2021-10-11T15:54:37Z</dcterms:created>
  <dcterms:modified xsi:type="dcterms:W3CDTF">2021-10-11T15:54:37Z</dcterms:modified>
</cp:coreProperties>
</file>