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Sadaqah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act of charity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type of sadaqah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gave saqdah in the state of rukuh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 does sadaqah mean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 act of charity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sadaqah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cannot accept sadaqh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charity save you from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this surah which three kinds of people were given charity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sadqah e jarriya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Imam should we give charity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charity was given in the state of rukhu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sura speaks of charity of the ahlulbait (AS)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is the best day to give charity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small act of charity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Sadaqah</dc:title>
  <dcterms:created xsi:type="dcterms:W3CDTF">2021-10-11T15:54:55Z</dcterms:created>
  <dcterms:modified xsi:type="dcterms:W3CDTF">2021-10-11T15:54:55Z</dcterms:modified>
</cp:coreProperties>
</file>