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Saddam Hussein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wife's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he receive the key for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profession did he want to do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he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movie based on his life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was he in charge?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Saddam Hussein</dc:title>
  <dcterms:created xsi:type="dcterms:W3CDTF">2021-10-11T15:55:48Z</dcterms:created>
  <dcterms:modified xsi:type="dcterms:W3CDTF">2021-10-11T15:55:48Z</dcterms:modified>
</cp:coreProperties>
</file>