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Saddam Hussein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number of men involved in the invasion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number of people killed in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number of people injured during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country Suddam invaded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country the city Halabja's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year the war 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year Suddam led his country to isolation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city the bombs were dropped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Saddams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gas that is named after a powder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number of people that died in the city of Halabja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his name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amount of money that was lost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Leader of Iraq at a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Country Saddam Hussein ruled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year he invaded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Saddam Hussein Crossword</dc:title>
  <dcterms:created xsi:type="dcterms:W3CDTF">2021-10-11T15:54:21Z</dcterms:created>
  <dcterms:modified xsi:type="dcterms:W3CDTF">2021-10-11T15:54:21Z</dcterms:modified>
</cp:coreProperties>
</file>