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Saddle Up and Read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rodeo    </w:t>
      </w:r>
      <w:r>
        <w:t xml:space="preserve">   wrangler    </w:t>
      </w:r>
      <w:r>
        <w:t xml:space="preserve">   stampede    </w:t>
      </w:r>
      <w:r>
        <w:t xml:space="preserve">   steer    </w:t>
      </w:r>
      <w:r>
        <w:t xml:space="preserve">   stirrups    </w:t>
      </w:r>
      <w:r>
        <w:t xml:space="preserve">   hay    </w:t>
      </w:r>
      <w:r>
        <w:t xml:space="preserve">   due    </w:t>
      </w:r>
      <w:r>
        <w:t xml:space="preserve">   buckaroo    </w:t>
      </w:r>
      <w:r>
        <w:t xml:space="preserve">   bronco    </w:t>
      </w:r>
      <w:r>
        <w:t xml:space="preserve">   mare    </w:t>
      </w:r>
      <w:r>
        <w:t xml:space="preserve">   bed roll    </w:t>
      </w:r>
      <w:r>
        <w:t xml:space="preserve">   barn    </w:t>
      </w:r>
      <w:r>
        <w:t xml:space="preserve">   boots    </w:t>
      </w:r>
      <w:r>
        <w:t xml:space="preserve">   spurs    </w:t>
      </w:r>
      <w:r>
        <w:t xml:space="preserve">   lasso    </w:t>
      </w:r>
      <w:r>
        <w:t xml:space="preserve">   rope    </w:t>
      </w:r>
      <w:r>
        <w:t xml:space="preserve">   pony    </w:t>
      </w:r>
      <w:r>
        <w:t xml:space="preserve">   historical fiction    </w:t>
      </w:r>
      <w:r>
        <w:t xml:space="preserve">   bridle    </w:t>
      </w:r>
      <w:r>
        <w:t xml:space="preserve">   saddle    </w:t>
      </w:r>
      <w:r>
        <w:t xml:space="preserve">   chuckwagon    </w:t>
      </w:r>
      <w:r>
        <w:t xml:space="preserve">   realistic fiction    </w:t>
      </w:r>
      <w:r>
        <w:t xml:space="preserve">   science fiction    </w:t>
      </w:r>
      <w:r>
        <w:t xml:space="preserve">   horror    </w:t>
      </w:r>
      <w:r>
        <w:t xml:space="preserve">   fantasy    </w:t>
      </w:r>
      <w:r>
        <w:t xml:space="preserve">   mystery    </w:t>
      </w:r>
      <w:r>
        <w:t xml:space="preserve">   genre    </w:t>
      </w:r>
      <w:r>
        <w:t xml:space="preserve">   book    </w:t>
      </w:r>
      <w:r>
        <w:t xml:space="preserve">   horse    </w:t>
      </w:r>
      <w:r>
        <w:t xml:space="preserve">   cowboy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Saddle Up and Read</dc:title>
  <dcterms:created xsi:type="dcterms:W3CDTF">2021-10-11T15:55:29Z</dcterms:created>
  <dcterms:modified xsi:type="dcterms:W3CDTF">2021-10-11T15:55:29Z</dcterms:modified>
</cp:coreProperties>
</file>