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Saddle-up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Championship    </w:t>
      </w:r>
      <w:r>
        <w:t xml:space="preserve">   Saddletree    </w:t>
      </w:r>
      <w:r>
        <w:t xml:space="preserve">   Blanket    </w:t>
      </w:r>
      <w:r>
        <w:t xml:space="preserve">   Fork    </w:t>
      </w:r>
      <w:r>
        <w:t xml:space="preserve">   Swells    </w:t>
      </w:r>
      <w:r>
        <w:t xml:space="preserve">   Reins    </w:t>
      </w:r>
      <w:r>
        <w:t xml:space="preserve">   Rawhide    </w:t>
      </w:r>
      <w:r>
        <w:t xml:space="preserve">   Latigos    </w:t>
      </w:r>
      <w:r>
        <w:t xml:space="preserve">   Keeper    </w:t>
      </w:r>
      <w:r>
        <w:t xml:space="preserve">   Horn    </w:t>
      </w:r>
      <w:r>
        <w:t xml:space="preserve">   Hobbles    </w:t>
      </w:r>
      <w:r>
        <w:t xml:space="preserve">   Headstall    </w:t>
      </w:r>
      <w:r>
        <w:t xml:space="preserve">   Harness    </w:t>
      </w:r>
      <w:r>
        <w:t xml:space="preserve">   Halter    </w:t>
      </w:r>
      <w:r>
        <w:t xml:space="preserve">   Dally    </w:t>
      </w:r>
      <w:r>
        <w:t xml:space="preserve">   Crupper    </w:t>
      </w:r>
      <w:r>
        <w:t xml:space="preserve">   Rosette    </w:t>
      </w:r>
      <w:r>
        <w:t xml:space="preserve">   Concho    </w:t>
      </w:r>
      <w:r>
        <w:t xml:space="preserve">   Cinch    </w:t>
      </w:r>
      <w:r>
        <w:t xml:space="preserve">   Choker    </w:t>
      </w:r>
      <w:r>
        <w:t xml:space="preserve">   Cantle    </w:t>
      </w:r>
      <w:r>
        <w:t xml:space="preserve">   Breastcollar    </w:t>
      </w:r>
      <w:r>
        <w:t xml:space="preserve">   Bosal    </w:t>
      </w:r>
      <w:r>
        <w:t xml:space="preserve">   Bit    </w:t>
      </w:r>
      <w:r>
        <w:t xml:space="preserve">   Bridle    </w:t>
      </w:r>
      <w:r>
        <w:t xml:space="preserve">   Anvil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Saddle-up</dc:title>
  <dcterms:created xsi:type="dcterms:W3CDTF">2021-10-11T15:55:00Z</dcterms:created>
  <dcterms:modified xsi:type="dcterms:W3CDTF">2021-10-11T15:55:00Z</dcterms:modified>
</cp:coreProperties>
</file>