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Sadje in Zelenjave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Ž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FIŽOL    </w:t>
      </w:r>
      <w:r>
        <w:t xml:space="preserve">   BUČA    </w:t>
      </w:r>
      <w:r>
        <w:t xml:space="preserve">   KUMARA    </w:t>
      </w:r>
      <w:r>
        <w:t xml:space="preserve">   ČEBULA    </w:t>
      </w:r>
      <w:r>
        <w:t xml:space="preserve">   PAPRIKA    </w:t>
      </w:r>
      <w:r>
        <w:t xml:space="preserve">   PARADIŽNIK    </w:t>
      </w:r>
      <w:r>
        <w:t xml:space="preserve">   KORENJE    </w:t>
      </w:r>
      <w:r>
        <w:t xml:space="preserve">   KROMPIR    </w:t>
      </w:r>
      <w:r>
        <w:t xml:space="preserve">   SOLATA    </w:t>
      </w:r>
      <w:r>
        <w:t xml:space="preserve">   MARELICA    </w:t>
      </w:r>
      <w:r>
        <w:t xml:space="preserve">   LUBENICA    </w:t>
      </w:r>
      <w:r>
        <w:t xml:space="preserve">   ČEŠNJA    </w:t>
      </w:r>
      <w:r>
        <w:t xml:space="preserve">   GROZDJE    </w:t>
      </w:r>
      <w:r>
        <w:t xml:space="preserve">   ANANAS    </w:t>
      </w:r>
      <w:r>
        <w:t xml:space="preserve">   POMARANČA    </w:t>
      </w:r>
      <w:r>
        <w:t xml:space="preserve">   HRUŠKA    </w:t>
      </w:r>
      <w:r>
        <w:t xml:space="preserve">   JABOLKO    </w:t>
      </w:r>
      <w:r>
        <w:t xml:space="preserve">   JAGODA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Sadje in Zelenjave</dc:title>
  <dcterms:created xsi:type="dcterms:W3CDTF">2021-10-11T15:54:53Z</dcterms:created>
  <dcterms:modified xsi:type="dcterms:W3CDTF">2021-10-11T15:54:53Z</dcterms:modified>
</cp:coreProperties>
</file>