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Sadlier-Oxford Level E Unit 5 Word Wizard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(adj.) shy, lacking self-confidence; modest, reserved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(adj) marked by honor, courtesy, and courage; knightly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(verb) to rest; lie; place; (noun) relaxation, peace of mind, calmness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(adj) unselfish, concerned with the welfare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(noun) mercy, humaneness; mildness, moderateness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(noun) rashness, boldness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(verb) to express agreement; (noun)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(adj.) unconquerable, refusing to yield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(adj.) neglectful in performance of one's duty, careless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(adj.) extremely poisonous; full of malice; spiteful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(verb) to go aboard; to make a start; to invest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(noun) a lack, scarcity, inadequate supply; a famine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(adj.) causing a sharp sensation; stinging, biting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(adj.) free from error; absolutely dependable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(adj.) fierce and cruel; aggressive; deadly, destructive; scathingly harsh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(noun) one who does good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(noun) a difference; a lack of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(adj.) sincere, real, without pretense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(verb) to walk heavily or slowly; to work slowly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(adj.) easily done or attained; superficial; ready, fluent; easily shown but not sincerely felt</w:t>
            </w:r>
          </w:p>
        </w:tc>
      </w:tr>
    </w:tbl>
    <w:p>
      <w:pPr>
        <w:pStyle w:val="WordBankMedium"/>
      </w:pPr>
      <w:r>
        <w:t xml:space="preserve">   altruistic    </w:t>
      </w:r>
      <w:r>
        <w:t xml:space="preserve">   assent    </w:t>
      </w:r>
      <w:r>
        <w:t xml:space="preserve">   benefactor    </w:t>
      </w:r>
      <w:r>
        <w:t xml:space="preserve">   chivalrous    </w:t>
      </w:r>
      <w:r>
        <w:t xml:space="preserve">   clemency    </w:t>
      </w:r>
      <w:r>
        <w:t xml:space="preserve">   dearth    </w:t>
      </w:r>
      <w:r>
        <w:t xml:space="preserve">   diffident    </w:t>
      </w:r>
      <w:r>
        <w:t xml:space="preserve">   discrepancy    </w:t>
      </w:r>
      <w:r>
        <w:t xml:space="preserve">   embark    </w:t>
      </w:r>
      <w:r>
        <w:t xml:space="preserve">   facile    </w:t>
      </w:r>
      <w:r>
        <w:t xml:space="preserve">   indomitable    </w:t>
      </w:r>
      <w:r>
        <w:t xml:space="preserve">   infallible    </w:t>
      </w:r>
      <w:r>
        <w:t xml:space="preserve">   plod    </w:t>
      </w:r>
      <w:r>
        <w:t xml:space="preserve">   pungent    </w:t>
      </w:r>
      <w:r>
        <w:t xml:space="preserve">   remiss    </w:t>
      </w:r>
      <w:r>
        <w:t xml:space="preserve">   repose    </w:t>
      </w:r>
      <w:r>
        <w:t xml:space="preserve">   temerity    </w:t>
      </w:r>
      <w:r>
        <w:t xml:space="preserve">   truculent    </w:t>
      </w:r>
      <w:r>
        <w:t xml:space="preserve">   unfeigned    </w:t>
      </w:r>
      <w:r>
        <w:t xml:space="preserve">   virulent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Sadlier-Oxford Level E Unit 5 Word Wizard</dc:title>
  <dcterms:created xsi:type="dcterms:W3CDTF">2021-10-11T15:55:44Z</dcterms:created>
  <dcterms:modified xsi:type="dcterms:W3CDTF">2021-10-11T15:55:44Z</dcterms:modified>
</cp:coreProperties>
</file>